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组织冲突对科研团队人才集聚效应影响机理及冲突调控研究</w:t>
      </w:r>
    </w:p>
    <w:p>
      <w:r>
        <w:rPr>
          <w:rFonts w:ascii="宋体" w:hAnsi="宋体" w:eastAsia="宋体"/>
          <w:sz w:val="24"/>
        </w:rPr>
        <w:t>唐朝永著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组织冲突对科研团队人才集聚效应影响机理及冲突调控研究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本书出售、求购地址：https://www.jiaokey.com/book/detail/14241288.html</w:t>
      </w:r>
    </w:p>
    <w:p>
      <w:r>
        <w:t>更多相关图书推荐：https://www.jiaokey.com</w:t>
      </w:r>
    </w:p>
    <w:p>
      <w:r>
        <w:t>唐朝永著 其他作品：https://www.jiaokey.com/tag/唐朝永著.html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关键词搜索：https://www.jiaokey.com/tag/组织冲突对科研团队人才集聚效应影响机理及冲突调控研究.html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