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金融检查与金融刑法  程序与实体的双重维度</w:t>
      </w:r>
    </w:p>
    <w:p>
      <w:r>
        <w:rPr>
          <w:rFonts w:ascii="宋体" w:hAnsi="宋体" w:eastAsia="宋体"/>
          <w:sz w:val="24"/>
        </w:rPr>
        <w:t>冯静，郑秀艳，林喜芬，肖凯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金融检查与金融刑法  程序与实体的双重维度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冯静，郑秀艳，林喜芬，肖凯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本书出售、求购地址：https://www.jiaokey.com/book/detail/14241287.html</w:t>
      </w:r>
    </w:p>
    <w:p>
      <w:r>
        <w:t>更多相关图书推荐：https://www.jiaokey.com</w:t>
      </w:r>
    </w:p>
    <w:p>
      <w:r>
        <w:t>冯静，郑秀艳，林喜芬，肖凯 其他作品：https://www.jiaokey.com/tag/冯静，郑秀艳，林喜芬，肖凯.html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关键词搜索：https://www.jiaokey.com/tag/金融检查与金融刑法  程序与实体的双重维度.html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