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工业4.0时代爆点，颠覆世界的力量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工业4.0时代爆点，颠覆世界的力量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本书出售、求购地址：https://www.jiaokey.com/book/detail/14241286.html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关键词搜索：https://www.jiaokey.com/tag/工业4.0时代爆点，颠覆世界的力量.html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