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书名：华赢国际全球创新系列  创新的族谱  以色列新兴产业的演进</w:t>
      </w:r>
    </w:p>
    <w:p>
      <w:r>
        <w:t>作者:（以）伊斯雷尔·德罗里（Israel Drori），塞缪尔·埃利斯著；龚雅静译</w:t>
      </w:r>
    </w:p>
    <w:p>
      <w:r>
        <w:t>出版社:上海：上海社会科学院出版社</w:t>
      </w:r>
    </w:p>
    <w:p>
      <w:r>
        <w:t>出版日期：2017.07</w:t>
      </w:r>
    </w:p>
    <w:p>
      <w:r>
        <w:t>总页数：215</w:t>
      </w:r>
    </w:p>
    <w:p>
      <w:r>
        <w:t>更多请访问教客网:www.jiaokey.com</w:t>
      </w:r>
    </w:p>
    <w:p>
      <w:r>
        <w:t>华赢国际全球创新系列  创新的族谱  以色列新兴产业的演进评论地址：https://www.jiaokey.com/book/detail/14241262.html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