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书名：无根之木</w:t>
      </w:r>
    </w:p>
    <w:p>
      <w:r>
        <w:t>作者：（美）娜奥米·诺维克（Naomi Novik）著</w:t>
      </w:r>
    </w:p>
    <w:p>
      <w:r>
        <w:t>出版社：成都:天地出版社,2017.05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无根之木 评论地址：https://www.jiaokey.com/book/detail/14241237.html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