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粤海风文丛  放眼与放言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粤海风文丛  放眼与放言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本书出售、求购地址：https://www.jiaokey.com/book/detail/14241213.html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关键词搜索：https://www.jiaokey.com/tag/粤海风文丛  放眼与放言.html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