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中国城市化进程中人口逆向迁移流动动因分析</w:t>
      </w:r>
    </w:p>
    <w:p>
      <w:r>
        <w:rPr>
          <w:rFonts w:ascii="宋体" w:hAnsi="宋体" w:eastAsia="宋体"/>
          <w:sz w:val="24"/>
        </w:rPr>
        <w:t>吴玥弢著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中国城市化进程中人口逆向迁移流动动因分析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吴玥弢著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本书出售、求购地址：https://www.jiaokey.com/book/detail/14241207.html</w:t>
      </w:r>
    </w:p>
    <w:p>
      <w:r>
        <w:t>更多相关图书推荐：https://www.jiaokey.com</w:t>
      </w:r>
    </w:p>
    <w:p>
      <w:r>
        <w:t>吴玥弢著 其他作品：https://www.jiaokey.com/tag/吴玥弢著.html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关键词搜索：https://www.jiaokey.com/tag/中国城市化进程中人口逆向迁移流动动因分析.html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