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花花拳击手  3</w:t>
      </w:r>
    </w:p>
    <w:p>
      <w:r>
        <w:rPr>
          <w:rFonts w:ascii="宋体" w:hAnsi="宋体" w:eastAsia="宋体"/>
          <w:sz w:val="24"/>
        </w:rPr>
        <w:t>国友ゃすゆき著；苗梦慈译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花花拳击手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国友ゃすゆき著；苗梦慈译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本书出售、求购地址：https://www.jiaokey.com/book/detail/14241194.html</w:t>
      </w:r>
    </w:p>
    <w:p>
      <w:r>
        <w:t>更多相关图书推荐：https://www.jiaokey.com</w:t>
      </w:r>
    </w:p>
    <w:p>
      <w:r>
        <w:t>国友ゃすゆき著；苗梦慈译 其他作品：https://www.jiaokey.com/tag/国友ゃすゆき著；苗梦慈译.html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关键词搜索：https://www.jiaokey.com/tag/花花拳击手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