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Goal Pen Age  黃金足球  2</w:t>
      </w:r>
    </w:p>
    <w:p>
      <w:r>
        <w:rPr>
          <w:rFonts w:ascii="宋体" w:hAnsi="宋体" w:eastAsia="宋体"/>
          <w:sz w:val="24"/>
        </w:rPr>
        <w:t>纲本将也著；高冈永生漫画；李彦桦译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Goal Pen Age  黃金足球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纲本将也著；高冈永生漫画；李彦桦译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本书出售、求购地址：https://www.jiaokey.com/book/detail/14241182.html</w:t>
      </w:r>
    </w:p>
    <w:p>
      <w:r>
        <w:t>更多相关图书推荐：https://www.jiaokey.com</w:t>
      </w:r>
    </w:p>
    <w:p>
      <w:r>
        <w:t>纲本将也著；高冈永生漫画；李彦桦译 其他作品：https://www.jiaokey.com/tag/纲本将也著；高冈永生漫画；李彦桦译.html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关键词搜索：https://www.jiaokey.com/tag/Goal Pen Age  黃金足球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