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梦想一世情  第2卷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梦想一世情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本书出售、求购地址：https://www.jiaokey.com/book/detail/14241128.html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关键词搜索：https://www.jiaokey.com/tag/梦想一世情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