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魔女娘VIVIAN  1  薇薇安与一体</w:t>
      </w:r>
    </w:p>
    <w:p>
      <w:r>
        <w:rPr>
          <w:rFonts w:ascii="宋体" w:hAnsi="宋体" w:eastAsia="宋体"/>
          <w:sz w:val="24"/>
        </w:rPr>
        <w:t>高桥ゆたか著；丁玉燕译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魔女娘VIVIAN  1  薇薇安与一体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高桥ゆたか著；丁玉燕译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本书出售、求购地址：https://www.jiaokey.com/book/detail/14241123.html</w:t>
      </w:r>
    </w:p>
    <w:p>
      <w:r>
        <w:t>更多相关图书推荐：https://www.jiaokey.com</w:t>
      </w:r>
    </w:p>
    <w:p>
      <w:r>
        <w:t>高桥ゆたか著；丁玉燕译 其他作品：https://www.jiaokey.com/tag/高桥ゆたか著；丁玉燕译.html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关键词搜索：https://www.jiaokey.com/tag/魔女娘VIVIAN  1  薇薇安与一体.html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