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龙王传说  1</w:t>
      </w:r>
    </w:p>
    <w:p>
      <w:r>
        <w:rPr>
          <w:rFonts w:ascii="宋体" w:hAnsi="宋体" w:eastAsia="宋体"/>
          <w:sz w:val="24"/>
        </w:rPr>
        <w:t>春野真漫画；平井隣原作；林政亿译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龙王传说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春野真漫画；平井隣原作；林政亿译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本书出售、求购地址：https://www.jiaokey.com/book/detail/14241092.html</w:t>
      </w:r>
    </w:p>
    <w:p>
      <w:r>
        <w:t>更多相关图书推荐：https://www.jiaokey.com</w:t>
      </w:r>
    </w:p>
    <w:p>
      <w:r>
        <w:t>春野真漫画；平井隣原作；林政亿译 其他作品：https://www.jiaokey.com/tag/春野真漫画；平井隣原作；林政亿译.html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关键词搜索：https://www.jiaokey.com/tag/龙王传说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