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琉璃之波风．3</w:t>
      </w:r>
    </w:p>
    <w:p>
      <w:r>
        <w:rPr>
          <w:rFonts w:ascii="宋体" w:hAnsi="宋体" w:eastAsia="宋体"/>
          <w:sz w:val="24"/>
        </w:rPr>
        <w:t>（日）川口开治著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琉璃之波风．3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（日）川口开治著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本书出售、求购地址：https://www.jiaokey.com/book/detail/14241082.html</w:t>
      </w:r>
    </w:p>
    <w:p>
      <w:r>
        <w:t>更多相关图书推荐：https://www.jiaokey.com</w:t>
      </w:r>
    </w:p>
    <w:p>
      <w:r>
        <w:t>（日）川口开治著 其他作品：https://www.jiaokey.com/tag/（日）川口开治著.html</w:t>
      </w:r>
    </w:p>
    <w:p>
      <w:r>
        <w:t>尖端出版股份有限公司 出版图书：https://www.jiaokey.com/tag/尖端出版股份有限公司.html</w:t>
      </w:r>
    </w:p>
    <w:p>
      <w:r>
        <w:t>关键词搜索：https://www.jiaokey.com/tag/琉璃之波风．3.html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