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我想见到你  第1卷</w:t>
      </w:r>
    </w:p>
    <w:p>
      <w:r>
        <w:rPr>
          <w:rFonts w:ascii="宋体" w:hAnsi="宋体" w:eastAsia="宋体"/>
          <w:sz w:val="24"/>
        </w:rPr>
        <w:t>川原由美子著；谢秀玲译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我想见到你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川原由美子著；谢秀玲译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本书出售、求购地址：https://www.jiaokey.com/book/detail/14240934.html</w:t>
      </w:r>
    </w:p>
    <w:p>
      <w:r>
        <w:t>更多相关图书推荐：https://www.jiaokey.com</w:t>
      </w:r>
    </w:p>
    <w:p>
      <w:r>
        <w:t>川原由美子著；谢秀玲译 其他作品：https://www.jiaokey.com/tag/川原由美子著；谢秀玲译.html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关键词搜索：https://www.jiaokey.com/tag/我想见到你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