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热血老大  2</w:t>
      </w:r>
    </w:p>
    <w:p>
      <w:r>
        <w:rPr>
          <w:rFonts w:ascii="宋体" w:hAnsi="宋体" w:eastAsia="宋体"/>
          <w:sz w:val="24"/>
        </w:rPr>
        <w:t>中原裕漫画；神尾龙原作；刘秀群译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热血老大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中原裕漫画；神尾龙原作；刘秀群译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本书出售、求购地址：https://www.jiaokey.com/book/detail/14240862.html</w:t>
      </w:r>
    </w:p>
    <w:p>
      <w:r>
        <w:t>更多相关图书推荐：https://www.jiaokey.com</w:t>
      </w:r>
    </w:p>
    <w:p>
      <w:r>
        <w:t>中原裕漫画；神尾龙原作；刘秀群译 其他作品：https://www.jiaokey.com/tag/中原裕漫画；神尾龙原作；刘秀群译.html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关键词搜索：https://www.jiaokey.com/tag/热血老大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