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铁砲教父  10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铁砲教父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本书出售、求购地址：https://www.jiaokey.com/book/detail/14240785.html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关键词搜索：https://www.jiaokey.com/tag/铁砲教父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