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大然文化少女馆系列  等不到的夜晚  2</w:t>
      </w:r>
    </w:p>
    <w:p>
      <w:r>
        <w:rPr>
          <w:rFonts w:ascii="宋体" w:hAnsi="宋体" w:eastAsia="宋体"/>
          <w:sz w:val="24"/>
        </w:rPr>
        <w:t>太田早纪著；龚婉如译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大然文化少女馆系列  等不到的夜晚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太田早纪著；龚婉如译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本书出售、求购地址：https://www.jiaokey.com/book/detail/14240613.html</w:t>
      </w:r>
    </w:p>
    <w:p>
      <w:r>
        <w:t>更多相关图书推荐：https://www.jiaokey.com</w:t>
      </w:r>
    </w:p>
    <w:p>
      <w:r>
        <w:t>太田早纪著；龚婉如译 其他作品：https://www.jiaokey.com/tag/太田早纪著；龚婉如译.html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关键词搜索：https://www.jiaokey.com/tag/大然文化少女馆系列  等不到的夜晚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