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流氓帅哥  9  在背中哭泣</w:t>
      </w:r>
    </w:p>
    <w:p>
      <w:r>
        <w:rPr>
          <w:rFonts w:ascii="宋体" w:hAnsi="宋体" w:eastAsia="宋体"/>
          <w:sz w:val="24"/>
        </w:rPr>
        <w:t>土光てつみ，原麻纪夫著；游哲豪译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流氓帅哥  9  在背中哭泣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土光てつみ，原麻纪夫著；游哲豪译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本书出售、求购地址：https://www.jiaokey.com/book/detail/14240553.html</w:t>
      </w:r>
    </w:p>
    <w:p>
      <w:r>
        <w:t>更多相关图书推荐：https://www.jiaokey.com</w:t>
      </w:r>
    </w:p>
    <w:p>
      <w:r>
        <w:t>土光てつみ，原麻纪夫著；游哲豪译 其他作品：https://www.jiaokey.com/tag/土光てつみ，原麻纪夫著；游哲豪译.html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关键词搜索：https://www.jiaokey.com/tag/流氓帅哥  9  在背中哭泣.html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