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正妹宅急便  2</w:t>
      </w:r>
    </w:p>
    <w:p>
      <w:r>
        <w:rPr>
          <w:rFonts w:ascii="宋体" w:hAnsi="宋体" w:eastAsia="宋体"/>
          <w:sz w:val="24"/>
        </w:rPr>
        <w:t>手代木史织著；太田塔子原案；陈书萍译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正妹宅急便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手代木史织著；太田塔子原案；陈书萍译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本书出售、求购地址：https://www.jiaokey.com/book/detail/14240533.html</w:t>
      </w:r>
    </w:p>
    <w:p>
      <w:r>
        <w:t>更多相关图书推荐：https://www.jiaokey.com</w:t>
      </w:r>
    </w:p>
    <w:p>
      <w:r>
        <w:t>手代木史织著；太田塔子原案；陈书萍译 其他作品：https://www.jiaokey.com/tag/手代木史织著；太田塔子原案；陈书萍译.html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关键词搜索：https://www.jiaokey.com/tag/正妹宅急便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