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真岛火爆浪子  6  燃烧生命！</w:t>
      </w:r>
    </w:p>
    <w:p>
      <w:r>
        <w:rPr>
          <w:rFonts w:ascii="宋体" w:hAnsi="宋体" w:eastAsia="宋体"/>
          <w:sz w:val="24"/>
        </w:rPr>
        <w:t>庭野真琴人著；林俊宏译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真岛火爆浪子  6  燃烧生命！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庭野真琴人著；林俊宏译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本书出售、求购地址：https://www.jiaokey.com/book/detail/14240474.html</w:t>
      </w:r>
    </w:p>
    <w:p>
      <w:r>
        <w:t>更多相关图书推荐：https://www.jiaokey.com</w:t>
      </w:r>
    </w:p>
    <w:p>
      <w:r>
        <w:t>庭野真琴人著；林俊宏译 其他作品：https://www.jiaokey.com/tag/庭野真琴人著；林俊宏译.html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关键词搜索：https://www.jiaokey.com/tag/真岛火爆浪子  6  燃烧生命！.html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