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大然文化少女馆系列  蓝血  1</w:t>
      </w:r>
    </w:p>
    <w:p>
      <w:r>
        <w:rPr>
          <w:rFonts w:ascii="宋体" w:hAnsi="宋体" w:eastAsia="宋体"/>
          <w:sz w:val="24"/>
        </w:rPr>
        <w:t>上杉可南子著；刘小瑛译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大然文化少女馆系列  蓝血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上杉可南子著；刘小瑛译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本书出售、求购地址：https://www.jiaokey.com/book/detail/14240337.html</w:t>
      </w:r>
    </w:p>
    <w:p>
      <w:r>
        <w:t>更多相关图书推荐：https://www.jiaokey.com</w:t>
      </w:r>
    </w:p>
    <w:p>
      <w:r>
        <w:t>上杉可南子著；刘小瑛译 其他作品：https://www.jiaokey.com/tag/上杉可南子著；刘小瑛译.html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关键词搜索：https://www.jiaokey.com/tag/大然文化少女馆系列  蓝血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