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芭蕾天使  第6卷</w:t>
      </w:r>
    </w:p>
    <w:p>
      <w:r>
        <w:rPr>
          <w:rFonts w:ascii="宋体" w:hAnsi="宋体" w:eastAsia="宋体"/>
          <w:sz w:val="24"/>
        </w:rPr>
        <w:t>上原希美子著；张纯韶译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芭蕾天使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上原希美子著；张纯韶译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本书出售、求购地址：https://www.jiaokey.com/book/detail/14240333.html</w:t>
      </w:r>
    </w:p>
    <w:p>
      <w:r>
        <w:t>更多相关图书推荐：https://www.jiaokey.com</w:t>
      </w:r>
    </w:p>
    <w:p>
      <w:r>
        <w:t>上原希美子著；张纯韶译 其他作品：https://www.jiaokey.com/tag/上原希美子著；张纯韶译.html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关键词搜索：https://www.jiaokey.com/tag/芭蕾天使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