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PS罗生门  6  谁是坏人</w:t>
      </w:r>
    </w:p>
    <w:p>
      <w:r>
        <w:rPr>
          <w:rFonts w:ascii="宋体" w:hAnsi="宋体" w:eastAsia="宋体"/>
          <w:sz w:val="24"/>
        </w:rPr>
        <w:t>矢岛正雄，中山昌亮著；TADASHI译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PS罗生门  6  谁是坏人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矢岛正雄，中山昌亮著；TADASHI译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本书出售、求购地址：https://www.jiaokey.com/book/detail/14240166.html</w:t>
      </w:r>
    </w:p>
    <w:p>
      <w:r>
        <w:t>更多相关图书推荐：https://www.jiaokey.com</w:t>
      </w:r>
    </w:p>
    <w:p>
      <w:r>
        <w:t>矢岛正雄，中山昌亮著；TADASHI译 其他作品：https://www.jiaokey.com/tag/矢岛正雄，中山昌亮著；TADASHI译.html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关键词搜索：https://www.jiaokey.com/tag/PS罗生门  6  谁是坏人.html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