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5  最差劲的警官</w:t>
      </w:r>
    </w:p>
    <w:p>
      <w:r>
        <w:rPr>
          <w:rFonts w:ascii="宋体" w:hAnsi="宋体" w:eastAsia="宋体"/>
          <w:sz w:val="24"/>
        </w:rPr>
        <w:t>矢岛正雄，中山昌亮著；方郁仁译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5  最差劲的警官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本书出售、求购地址：https://www.jiaokey.com/book/detail/14240165.html</w:t>
      </w:r>
    </w:p>
    <w:p>
      <w:r>
        <w:t>更多相关图书推荐：https://www.jiaokey.com</w:t>
      </w:r>
    </w:p>
    <w:p>
      <w:r>
        <w:t>矢岛正雄，中山昌亮著；方郁仁译 其他作品：https://www.jiaokey.com/tag/矢岛正雄，中山昌亮著；方郁仁译.html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5  最差劲的警官.html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