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PS罗生门  3  等待一星期</w:t>
      </w:r>
    </w:p>
    <w:p>
      <w:r>
        <w:rPr>
          <w:rFonts w:ascii="宋体" w:hAnsi="宋体" w:eastAsia="宋体"/>
          <w:sz w:val="24"/>
        </w:rPr>
        <w:t>矢岛正雄，中山昌亮著；方郁仁译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PS罗生门  3  等待一星期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矢岛正雄，中山昌亮著；方郁仁译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本书出售、求购地址：https://www.jiaokey.com/book/detail/14240163.html</w:t>
      </w:r>
    </w:p>
    <w:p>
      <w:r>
        <w:t>更多相关图书推荐：https://www.jiaokey.com</w:t>
      </w:r>
    </w:p>
    <w:p>
      <w:r>
        <w:t>矢岛正雄，中山昌亮著；方郁仁译 其他作品：https://www.jiaokey.com/tag/矢岛正雄，中山昌亮著；方郁仁译.html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关键词搜索：https://www.jiaokey.com/tag/PS罗生门  3  等待一星期.html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