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读者的恐怖体验谈集  恐怖夜话系列  鬼话连篇  4</w:t>
      </w:r>
    </w:p>
    <w:p>
      <w:r>
        <w:rPr>
          <w:rFonts w:ascii="宋体" w:hAnsi="宋体" w:eastAsia="宋体"/>
          <w:sz w:val="24"/>
        </w:rPr>
        <w:t>みつきけい等著；黄韵如译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读者的恐怖体验谈集  恐怖夜话系列  鬼话连篇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みつきけい等著；黄韵如译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本书出售、求购地址：https://www.jiaokey.com/book/detail/14240062.html</w:t>
      </w:r>
    </w:p>
    <w:p>
      <w:r>
        <w:t>更多相关图书推荐：https://www.jiaokey.com</w:t>
      </w:r>
    </w:p>
    <w:p>
      <w:r>
        <w:t>みつきけい等著；黄韵如译 其他作品：https://www.jiaokey.com/tag/みつきけい等著；黄韵如译.html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关键词搜索：https://www.jiaokey.com/tag/读者的恐怖体验谈集  恐怖夜话系列  鬼话连篇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