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16  还没结束！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16  还没结束！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本书出售、求购地址：https://www.jiaokey.com/book/detail/14240028.html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16  还没结束！.html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