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14  小马同盟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14  小马同盟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本书出售、求购地址：https://www.jiaokey.com/book/detail/14240026.html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14  小马同盟.html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