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13  世界杯开幕！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13  世界杯开幕！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本书出售、求购地址：https://www.jiaokey.com/book/detail/14240025.html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13  世界杯开幕！.html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