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12  胜负分晓！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12  胜负分晓！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本书出售、求购地址：https://www.jiaokey.com/book/detail/14240024.html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12  胜负分晓！.html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