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11  最高荣誉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11  最高荣誉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本书出售、求购地址：https://www.jiaokey.com/book/detail/14240023.html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11  最高荣誉.html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