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10  菊花赏开跑！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10  菊花赏开跑！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本书出售、求购地址：https://www.jiaokey.com/book/detail/14240022.html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10  菊花赏开跑！.html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