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8  第63届日本德贝马赛！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8  第63届日本德贝马赛！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本书出售、求购地址：https://www.jiaokey.com/book/detail/14240020.html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8  第63届日本德贝马赛！.html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