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5  闪电怪马骋驰蒙古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5  闪电怪马骋驰蒙古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本书出售、求购地址：https://www.jiaokey.com/book/detail/14240017.html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5  闪电怪马骋驰蒙古.html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