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4  闪电怪马！向G挑战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4  闪电怪马！向G挑战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本书出售、求购地址：https://www.jiaokey.com/book/detail/14240016.html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4  闪电怪马！向G挑战.html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