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3  闪电怪马雨中冲刺！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3  闪电怪马雨中冲刺！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本书出售、求购地址：https://www.jiaokey.com/book/detail/14240015.html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3  闪电怪马雨中冲刺！.html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