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2  闪电怪马首次出赛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2  闪电怪马首次出赛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本书出售、求购地址：https://www.jiaokey.com/book/detail/14240014.html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2  闪电怪马首次出赛.html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