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  闪电怪马登场！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  闪电怪马登场！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本书出售、求购地址：https://www.jiaokey.com/book/detail/14240013.html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  闪电怪马登场！.html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