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第3卷  寄生兽果实之章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第3卷  寄生兽果实之章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本书出售、求购地址：https://www.jiaokey.com/book/detail/14239958.html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第3卷  寄生兽果实之章.html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