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第2卷  大法师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第2卷  大法师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本书出售、求购地址：https://www.jiaokey.com/book/detail/14239957.html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第2卷  大法师.html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