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银狐的新娘  附身之1天邪鬼</w:t>
      </w:r>
    </w:p>
    <w:p>
      <w:r>
        <w:rPr>
          <w:rFonts w:ascii="宋体" w:hAnsi="宋体" w:eastAsia="宋体"/>
          <w:sz w:val="24"/>
        </w:rPr>
        <w:t>安藤夏美著；黄秀琴译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银狐的新娘  附身之1天邪鬼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安藤夏美著；黄秀琴译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本书出售、求购地址：https://www.jiaokey.com/book/detail/14239891.html</w:t>
      </w:r>
    </w:p>
    <w:p>
      <w:r>
        <w:t>更多相关图书推荐：https://www.jiaokey.com</w:t>
      </w:r>
    </w:p>
    <w:p>
      <w:r>
        <w:t>安藤夏美著；黄秀琴译 其他作品：https://www.jiaokey.com/tag/安藤夏美著；黄秀琴译.html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关键词搜索：https://www.jiaokey.com/tag/银狐的新娘  附身之1天邪鬼.html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