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怪盗迷情  4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怪盗迷情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本书出售、求购地址：https://www.jiaokey.com/book/detail/14239823.html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关键词搜索：https://www.jiaokey.com/tag/怪盗迷情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