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怪盗迷情  2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怪盗迷情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本书出售、求购地址：https://www.jiaokey.com/book/detail/14239821.html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关键词搜索：https://www.jiaokey.com/tag/怪盗迷情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