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怪盗迷情  1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怪盗迷情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本书出售、求购地址：https://www.jiaokey.com/book/detail/14239820.html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关键词搜索：https://www.jiaokey.com/tag/怪盗迷情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