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6  平助的选择！之卷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6  平助的选择！之卷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本书出售、求购地址：https://www.jiaokey.com/book/detail/14239670.html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6  平助的选择！之卷.html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