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1  远道而来的房客！之卷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1  远道而来的房客！之卷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本书出售、求购地址：https://www.jiaokey.com/book/detail/14239665.html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1  远道而来的房客！之卷.html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