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爱的胜负！  3</w:t>
      </w:r>
    </w:p>
    <w:p>
      <w:r>
        <w:rPr>
          <w:rFonts w:ascii="宋体" w:hAnsi="宋体" w:eastAsia="宋体"/>
          <w:sz w:val="24"/>
        </w:rPr>
        <w:t>穗波雪音画；高口里纯作；许慧贞译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爱的胜负！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穗波雪音画；高口里纯作；许慧贞译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本书出售、求购地址：https://www.jiaokey.com/book/detail/14239566.html</w:t>
      </w:r>
    </w:p>
    <w:p>
      <w:r>
        <w:t>更多相关图书推荐：https://www.jiaokey.com</w:t>
      </w:r>
    </w:p>
    <w:p>
      <w:r>
        <w:t>穗波雪音画；高口里纯作；许慧贞译 其他作品：https://www.jiaokey.com/tag/穗波雪音画；高口里纯作；许慧贞译.html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关键词搜索：https://www.jiaokey.com/tag/爱的胜负！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