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琉璃天使  2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琉璃天使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本书出售、求购地址：https://www.jiaokey.com/book/detail/14239563.html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琉璃天使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