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书名：时髦女孩  3</w:t>
      </w:r>
    </w:p>
    <w:p>
      <w:r>
        <w:t>作者：藤井三穗南著；黄瑾瑜译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总页数：189</w:t>
      </w:r>
    </w:p>
    <w:p>
      <w:r>
        <w:t>更多请访问教客网: www.jiaokey.com</w:t>
      </w:r>
    </w:p>
    <w:p>
      <w:r>
        <w:t>时髦女孩  3 评论地址：https://www.jiaokey.com/book/detail/14239547.html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