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15</w:t>
      </w:r>
    </w:p>
    <w:p>
      <w:r>
        <w:rPr>
          <w:rFonts w:ascii="宋体" w:hAnsi="宋体" w:eastAsia="宋体"/>
          <w:sz w:val="24"/>
        </w:rPr>
        <w:t>藤原ヵムイ作画；川又千秋设定；小柳顺治脚本；廖冠宇译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藤原ヵムイ作画；川又千秋设定；小柳顺治脚本；廖冠宇译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本书出售、求购地址：https://www.jiaokey.com/book/detail/14239486.html</w:t>
      </w:r>
    </w:p>
    <w:p>
      <w:r>
        <w:t>更多相关图书推荐：https://www.jiaokey.com</w:t>
      </w:r>
    </w:p>
    <w:p>
      <w:r>
        <w:t>藤原ヵムイ作画；川又千秋设定；小柳顺治脚本；廖冠宇译 其他作品：https://www.jiaokey.com/tag/藤原ヵムイ作画；川又千秋设定；小柳顺治脚本；廖冠宇译.html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